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Agency Registration Form for Advertising Platform</w:t>
      </w:r>
    </w:p>
    <w:p>
      <w:r>
        <w:t>1. Agency Information</w:t>
      </w:r>
    </w:p>
    <w:p/>
    <w:p>
      <w:r>
        <w:t>Agency Name:</w:t>
      </w:r>
    </w:p>
    <w:p>
      <w:r>
        <w:t>Country / City of Registration:</w:t>
      </w:r>
    </w:p>
    <w:p>
      <w:r>
        <w:t>Year Established:</w:t>
      </w:r>
    </w:p>
    <w:p>
      <w:r>
        <w:t>Official Website URL:</w:t>
      </w:r>
    </w:p>
    <w:p>
      <w:r>
        <w:t>Agency Social Media Links (Instagram, TikTok, etc.):</w:t>
      </w:r>
    </w:p>
    <w:p/>
    <w:p>
      <w:r>
        <w:t>--------------------------------------------</w:t>
      </w:r>
    </w:p>
    <w:p/>
    <w:p>
      <w:r>
        <w:t>2. Contact Information</w:t>
      </w:r>
    </w:p>
    <w:p/>
    <w:p>
      <w:r>
        <w:t>Contact Person (Name &amp; Position):</w:t>
      </w:r>
    </w:p>
    <w:p>
      <w:r>
        <w:t>Email Address:</w:t>
      </w:r>
    </w:p>
    <w:p>
      <w:r>
        <w:t>Phone Number / WhatsApp / Telegram:</w:t>
      </w:r>
    </w:p>
    <w:p>
      <w:r>
        <w:t>Preferred Method of Contact:</w:t>
      </w:r>
    </w:p>
    <w:p/>
    <w:p>
      <w:r>
        <w:t>--------------------------------------------</w:t>
      </w:r>
    </w:p>
    <w:p/>
    <w:p>
      <w:r>
        <w:t>3. Models Overview</w:t>
      </w:r>
    </w:p>
    <w:p/>
    <w:p>
      <w:r>
        <w:t>Total Number of Models Represented by the Agency:</w:t>
      </w:r>
    </w:p>
    <w:p>
      <w:r>
        <w:t>Number of Models You Plan to Promote:</w:t>
      </w:r>
    </w:p>
    <w:p/>
    <w:p>
      <w:r>
        <w:t>--------------------------------------------</w:t>
      </w:r>
    </w:p>
    <w:p/>
    <w:p>
      <w:r>
        <w:t>4. Models for Advertising</w:t>
      </w:r>
    </w:p>
    <w:p/>
    <w:p>
      <w:r>
        <w:t>Which models would you like to advertise?</w:t>
      </w:r>
    </w:p>
    <w:p>
      <w:r>
        <w:t>(Please provide names exactly as listed on your website or include direct links to their profiles)</w:t>
      </w:r>
    </w:p>
    <w:p/>
    <w:p>
      <w:r>
        <w:t>Example:</w:t>
      </w:r>
    </w:p>
    <w:p>
      <w:r>
        <w:t>Anna — https://</w:t>
      </w:r>
    </w:p>
    <w:p>
      <w:r>
        <w:t>Maria — https://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